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床头灯英语学习读本  4  觉醒  英汉对照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床头灯英语学习读本  4  觉醒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本书出售、求购地址：https://www.jiaokey.com/book/detail/11695077.html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关键词搜索：https://www.jiaokey.com/tag/床头灯英语学习读本  4  觉醒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