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床头灯英语学习读本  4  摩尔·弗兰德斯  英汉对照</w:t>
      </w:r>
    </w:p>
    <w:p>
      <w:r>
        <w:rPr>
          <w:rFonts w:ascii="宋体" w:hAnsi="宋体" w:eastAsia="宋体"/>
          <w:sz w:val="24"/>
        </w:rPr>
        <w:t>王若平等主编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床头灯英语学习读本  4  摩尔·弗兰德斯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本书出售、求购地址：https://www.jiaokey.com/book/detail/11695073.html</w:t>
      </w:r>
    </w:p>
    <w:p>
      <w:r>
        <w:t>更多相关图书推荐：https://www.jiaokey.com</w:t>
      </w:r>
    </w:p>
    <w:p>
      <w:r>
        <w:t>王若平等主编 其他作品：https://www.jiaokey.com/tag/王若平等主编.html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关键词搜索：https://www.jiaokey.com/tag/床头灯英语学习读本  4  摩尔·弗兰德斯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