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卡斯特桥市长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卡斯特桥市长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本书出售、求购地址：https://www.jiaokey.com/book/detail/11695072.html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卡斯特桥市长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