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4  密探  英汉对照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4  密探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本书出售、求购地址：https://www.jiaokey.com/book/detail/11695071.html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4  密探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