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维尔德费尔庄园的主人  英汉对照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维尔德费尔庄园的主人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本书出售、求购地址：https://www.jiaokey.com/book/detail/11695070.html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维尔德费尔庄园的主人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