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书名：千万别这么爱</w:t>
      </w:r>
    </w:p>
    <w:p>
      <w:r>
        <w:t>作者：石岩，黛仪，绿衫文；流沙图</w:t>
      </w:r>
    </w:p>
    <w:p>
      <w:r>
        <w:t>出版社：哈尔滨：哈尔滨出版社</w:t>
      </w:r>
    </w:p>
    <w:p>
      <w:r>
        <w:t>出版日期：2006.09</w:t>
      </w:r>
    </w:p>
    <w:p>
      <w:r>
        <w:t>总页数：231</w:t>
      </w:r>
    </w:p>
    <w:p>
      <w:r>
        <w:t>更多请访问教客网: www.jiaokey.com</w:t>
      </w:r>
    </w:p>
    <w:p>
      <w:r>
        <w:t>千万别这么爱 评论地址：https://www.jiaokey.com/book/detail/11695065.html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