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高考英语攻坚战术  4  阅读理解</w:t>
      </w:r>
    </w:p>
    <w:p>
      <w:r>
        <w:rPr>
          <w:rFonts w:ascii="宋体" w:hAnsi="宋体" w:eastAsia="宋体"/>
          <w:sz w:val="24"/>
        </w:rPr>
        <w:t>李建军，张雨执笔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高考英语攻坚战术  4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李建军，张雨执笔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本书出售、求购地址：https://www.jiaokey.com/book/detail/11695054.html</w:t>
      </w:r>
    </w:p>
    <w:p>
      <w:r>
        <w:t>更多相关图书推荐：https://www.jiaokey.com</w:t>
      </w:r>
    </w:p>
    <w:p>
      <w:r>
        <w:t>李建军，张雨执笔 其他作品：https://www.jiaokey.com/tag/李建军，张雨执笔.html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关键词搜索：https://www.jiaokey.com/tag/高考英语攻坚战术  4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