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中学生议论文论据速查手册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本书出售、求购地址：https://www.jiaokey.com/book/detail/11695046.html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关键词搜索：https://www.jiaokey.com/tag/中学生议论文论据速查手册.html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