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高中数学  必修3  人教B版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高中数学  必修3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本书出售、求购地址：https://www.jiaokey.com/book/detail/11695045.html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高中数学  必修3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