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精中之精高考英语语法精讲精练精析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精中之精高考英语语法精讲精练精析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本书出售、求购地址：https://www.jiaokey.com/book/detail/11695033.html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关键词搜索：https://www.jiaokey.com/tag/精中之精高考英语语法精讲精练精析.html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