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官经  施政权谋经典</w:t>
      </w:r>
    </w:p>
    <w:p>
      <w:r>
        <w:rPr>
          <w:rFonts w:ascii="宋体" w:hAnsi="宋体" w:eastAsia="宋体"/>
          <w:sz w:val="24"/>
        </w:rPr>
        <w:t>（清）汪龙庄，（清）万枫江原著；唐汉编译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官经  施政权谋经典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（清）汪龙庄，（清）万枫江原著；唐汉编译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本书出售、求购地址：https://www.jiaokey.com/book/detail/11695028.html</w:t>
      </w:r>
    </w:p>
    <w:p>
      <w:r>
        <w:t>更多相关图书推荐：https://www.jiaokey.com</w:t>
      </w:r>
    </w:p>
    <w:p>
      <w:r>
        <w:t>（清）汪龙庄，（清）万枫江原著；唐汉编译 其他作品：https://www.jiaokey.com/tag/（清）汪龙庄，（清）万枫江原著；唐汉编译.html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关键词搜索：https://www.jiaokey.com/tag/官经  施政权谋经典.html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