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轻松胸部X线检查  第2版</w:t>
      </w:r>
    </w:p>
    <w:p>
      <w:r>
        <w:rPr>
          <w:rFonts w:ascii="宋体" w:hAnsi="宋体" w:eastAsia="宋体"/>
          <w:sz w:val="24"/>
        </w:rPr>
        <w:t>（英）Jonathan Corne等原著；刘挨师译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轻松胸部X线检查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（英）Jonathan Corne等原著；刘挨师译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本书出售、求购地址：https://www.jiaokey.com/book/detail/11694982.html</w:t>
      </w:r>
    </w:p>
    <w:p>
      <w:r>
        <w:t>更多相关图书推荐：https://www.jiaokey.com</w:t>
      </w:r>
    </w:p>
    <w:p>
      <w:r>
        <w:t>（英）Jonathan Corne等原著；刘挨师译 其他作品：https://www.jiaokey.com/tag/（英）Jonathan Corne等原著；刘挨师译.html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关键词搜索：https://www.jiaokey.com/tag/轻松胸部X线检查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