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书名：中国-英文媒体</w:t>
      </w:r>
    </w:p>
    <w:p>
      <w:r>
        <w:t>作者：中国国务院新闻办公室编</w:t>
      </w:r>
    </w:p>
    <w:p>
      <w:r>
        <w:t>出版社：北京：五洲传播出版社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中国-英文媒体 评论地址：https://www.jiaokey.com/book/detail/11694979.html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