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松赞干布与文成公主</w:t>
      </w:r>
    </w:p>
    <w:p>
      <w:r>
        <w:rPr>
          <w:rFonts w:ascii="宋体" w:hAnsi="宋体" w:eastAsia="宋体"/>
          <w:sz w:val="24"/>
        </w:rPr>
        <w:t>周源撰稿；朱启良等摄影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松赞干布与文成公主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周源撰稿；朱启良等摄影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松赞干布(学科: 生平事迹 学科: 摄影集) 文成公主(学科: 生平事迹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本书出售、求购地址：https://www.jiaokey.com/book/detail/11694944.html</w:t>
      </w:r>
    </w:p>
    <w:p>
      <w:r>
        <w:t>更多相关图书推荐：https://www.jiaokey.com</w:t>
      </w:r>
    </w:p>
    <w:p>
      <w:r>
        <w:t>周源撰稿；朱启良等摄影 其他作品：https://www.jiaokey.com/tag/周源撰稿；朱启良等摄影.html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关键词搜索：https://www.jiaokey.com/tag/松赞干布(学科: 生平事迹 学科: 摄影集) 文成公主(学科: 生平事迹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