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西藏在辛亥革命后变成了一个独立国家吗？  第2版</w:t>
      </w:r>
    </w:p>
    <w:p>
      <w:r>
        <w:rPr>
          <w:rFonts w:ascii="宋体" w:hAnsi="宋体" w:eastAsia="宋体"/>
          <w:sz w:val="24"/>
        </w:rPr>
        <w:t>刘慕燕，刘丽楣著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西藏在辛亥革命后变成了一个独立国家吗？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刘慕燕，刘丽楣著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本书出售、求购地址：https://www.jiaokey.com/book/detail/11694933.html</w:t>
      </w:r>
    </w:p>
    <w:p>
      <w:r>
        <w:t>更多相关图书推荐：https://www.jiaokey.com</w:t>
      </w:r>
    </w:p>
    <w:p>
      <w:r>
        <w:t>刘慕燕，刘丽楣著 其他作品：https://www.jiaokey.com/tag/刘慕燕，刘丽楣著.html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关键词搜索：https://www.jiaokey.com/tag/西藏在辛亥革命后变成了一个独立国家吗？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