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崛起在雪域高原：西藏三十年巨变  第2版</w:t>
      </w:r>
    </w:p>
    <w:p>
      <w:r>
        <w:rPr>
          <w:rFonts w:ascii="宋体" w:hAnsi="宋体" w:eastAsia="宋体"/>
          <w:sz w:val="24"/>
        </w:rPr>
        <w:t>李凯，赵新兵编著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崛起在雪域高原：西藏三十年巨变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李凯，赵新兵编著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本书出售、求购地址：https://www.jiaokey.com/book/detail/11694930.html</w:t>
      </w:r>
    </w:p>
    <w:p>
      <w:r>
        <w:t>更多相关图书推荐：https://www.jiaokey.com</w:t>
      </w:r>
    </w:p>
    <w:p>
      <w:r>
        <w:t>李凯，赵新兵编著 其他作品：https://www.jiaokey.com/tag/李凯，赵新兵编著.html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关键词搜索：https://www.jiaokey.com/tag/崛起在雪域高原：西藏三十年巨变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