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</w:t>
      </w:r>
    </w:p>
    <w:p>
      <w:r>
        <w:t>作者：</w:t>
      </w:r>
    </w:p>
    <w:p>
      <w:r>
        <w:t>出版社：北京：五洲传播出版社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苏州古典园林 评论地址：https://www.jiaokey.com/book/detail/11694910.html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