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中国人群死亡及其危险因素流行水平、趋势和分布</w:t>
      </w:r>
    </w:p>
    <w:p>
      <w:r>
        <w:rPr>
          <w:rFonts w:ascii="宋体" w:hAnsi="宋体" w:eastAsia="宋体"/>
          <w:sz w:val="24"/>
        </w:rPr>
        <w:t>杨功焕著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中国人群死亡及其危险因素流行水平、趋势和分布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杨功焕著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本书出售、求购地址：https://www.jiaokey.com/book/detail/11694872.html</w:t>
      </w:r>
    </w:p>
    <w:p>
      <w:r>
        <w:t>更多相关图书推荐：https://www.jiaokey.com</w:t>
      </w:r>
    </w:p>
    <w:p>
      <w:r>
        <w:t>杨功焕著 其他作品：https://www.jiaokey.com/tag/杨功焕著.html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关键词搜索：https://www.jiaokey.com/tag/中国人群死亡及其危险因素流行水平、趋势和分布.html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