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书名：欧陆风·冰雪情 第二十二届中国·哈尔滨国际冰雪节巡礼  中英文本</w:t>
      </w:r>
    </w:p>
    <w:p>
      <w:r>
        <w:t>作者：马春野主编；邹杰撰文；刘恒甫摄影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总页数：125</w:t>
      </w:r>
    </w:p>
    <w:p>
      <w:r>
        <w:t>更多请访问教客网: www.jiaokey.com</w:t>
      </w:r>
    </w:p>
    <w:p>
      <w:r>
        <w:t>欧陆风·冰雪情 第二十二届中国·哈尔滨国际冰雪节巡礼  中英文本 评论地址：https://www.jiaokey.com/book/detail/11694853.html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