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欧体九成宫标准习字帖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欧体九成宫标准习字帖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本书出售、求购地址：https://www.jiaokey.com/book/detail/11694834.html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关键词搜索：https://www.jiaokey.com/tag/欧体九成宫标准习字帖.html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