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中国当代书画名家作品集  黄有林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中国当代书画名家作品集  黄有林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本书出售、求购地址：https://www.jiaokey.com/book/detail/11694826.html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关键词搜索：https://www.jiaokey.com/tag/中国当代书画名家作品集  黄有林.html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