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中国当代书画名家作品集  范宝峰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中国当代书画名家作品集  范宝峰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本书出售、求购地址：https://www.jiaokey.com/book/detail/11694823.html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关键词搜索：https://www.jiaokey.com/tag/中国当代书画名家作品集  范宝峰.html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