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在现代和后现代之间 文学艺术的转型 art ＆ literature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在现代和后现代之间 文学艺术的转型 art ＆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本书出售、求购地址：https://www.jiaokey.com/book/detail/11694801.html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关键词搜索：https://www.jiaokey.com/tag/在现代和后现代之间 文学艺术的转型 art ＆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