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书名：吉他大家弹</w:t>
      </w:r>
    </w:p>
    <w:p>
      <w:r>
        <w:t>作者：李海涛主编</w:t>
      </w:r>
    </w:p>
    <w:p>
      <w:r>
        <w:t>出版社：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吉他大家弹 评论地址：https://www.jiaokey.com/book/detail/11694792.html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