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源自喜玛拉雅南麓的声音  丽江古乐</w:t>
      </w:r>
    </w:p>
    <w:p>
      <w:r>
        <w:rPr>
          <w:rFonts w:ascii="宋体" w:hAnsi="宋体" w:eastAsia="宋体"/>
          <w:sz w:val="24"/>
        </w:rPr>
        <w:t>桑德诺瓦著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源自喜玛拉雅南麓的声音  丽江古乐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桑德诺瓦著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本书出售、求购地址：https://www.jiaokey.com/book/detail/11694787.html</w:t>
      </w:r>
    </w:p>
    <w:p>
      <w:r>
        <w:t>更多相关图书推荐：https://www.jiaokey.com</w:t>
      </w:r>
    </w:p>
    <w:p>
      <w:r>
        <w:t>桑德诺瓦著 其他作品：https://www.jiaokey.com/tag/桑德诺瓦著.html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关键词搜索：https://www.jiaokey.com/tag/源自喜玛拉雅南麓的声音  丽江古乐.html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