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魔兽争霸·索拉力星来客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魔兽争霸·索拉力星来客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本书出售、求购地址：https://www.jiaokey.com/book/detail/11694776.html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关键词搜索：https://www.jiaokey.com/tag/魔兽争霸·索拉力星来客.html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