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血魔传说·异形老师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血魔传说·异形老师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本书出售、求购地址：https://www.jiaokey.com/book/detail/11694774.html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关键词搜索：https://www.jiaokey.com/tag/血魔传说·异形老师.html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