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书名：十年见证  党虎峰新闻作品集</w:t>
      </w:r>
    </w:p>
    <w:p>
      <w:r>
        <w:t>作者：党虎峰著</w:t>
      </w:r>
    </w:p>
    <w:p>
      <w:r>
        <w:t>出版社：哈尔滨：黑龙江美术出版社</w:t>
      </w:r>
    </w:p>
    <w:p>
      <w:r>
        <w:t>出版日期：2006.09</w:t>
      </w:r>
    </w:p>
    <w:p>
      <w:r>
        <w:t>总页数：442</w:t>
      </w:r>
    </w:p>
    <w:p>
      <w:r>
        <w:t>更多请访问教客网: www.jiaokey.com</w:t>
      </w:r>
    </w:p>
    <w:p>
      <w:r>
        <w:t>十年见证  党虎峰新闻作品集 评论地址：https://www.jiaokey.com/book/detail/11694765.html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