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末日病毒·山海奇侠传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末日病毒·山海奇侠传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本书出售、求购地址：https://www.jiaokey.com/book/detail/11694761.html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关键词搜索：https://www.jiaokey.com/tag/末日病毒·山海奇侠传.html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