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书名：未来少女·天使之泪</w:t>
      </w:r>
    </w:p>
    <w:p>
      <w:r>
        <w:t>作者：杨鹏工作室著</w:t>
      </w:r>
    </w:p>
    <w:p>
      <w:r>
        <w:t>出版社：昆明:晨光出版社,2006.03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未来少女·天使之泪 评论地址：https://www.jiaokey.com/book/detail/11694759.html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