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踏尘香巴拉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踏尘香巴拉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本书出售、求购地址：https://www.jiaokey.com/book/detail/11694743.html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关键词搜索：https://www.jiaokey.com/tag/踏尘香巴拉.html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