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书名：纪念陈云诞辰一百周年书画集</w:t>
      </w:r>
    </w:p>
    <w:p>
      <w:r>
        <w:t>作者:沈善良，闫建琪主编；陈云故居暨青浦革命历史纪念馆编</w:t>
      </w:r>
    </w:p>
    <w:p>
      <w:r>
        <w:t>出版社:北京：中央文献出版社</w:t>
      </w:r>
    </w:p>
    <w:p>
      <w:r>
        <w:t>出版日期：2005.06</w:t>
      </w:r>
    </w:p>
    <w:p>
      <w:r>
        <w:t>总页数：175</w:t>
      </w:r>
    </w:p>
    <w:p>
      <w:r>
        <w:t>更多请访问教客网:www.jiaokey.com</w:t>
      </w:r>
    </w:p>
    <w:p>
      <w:r>
        <w:t>纪念陈云诞辰一百周年书画集评论地址：https://www.jiaokey.com/book/detail/11694683.html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