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书名：金城杯首届一航风采摄影大赛作品集</w:t>
      </w:r>
    </w:p>
    <w:p>
      <w:r>
        <w:t>作者：中国航空工业第一集团公司政治部编著</w:t>
      </w:r>
    </w:p>
    <w:p>
      <w:r>
        <w:t>出版社：北京：航空工业出版社</w:t>
      </w:r>
    </w:p>
    <w:p>
      <w:r>
        <w:t>出版日期：2006.01</w:t>
      </w:r>
    </w:p>
    <w:p>
      <w:r>
        <w:t>总页数：127</w:t>
      </w:r>
    </w:p>
    <w:p>
      <w:r>
        <w:t>更多请访问教客网: www.jiaokey.com</w:t>
      </w:r>
    </w:p>
    <w:p>
      <w:r>
        <w:t>金城杯首届一航风采摄影大赛作品集 评论地址：https://www.jiaokey.com/book/detail/11694682.html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