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人大附中单元测试卷  高一物理  下</w:t>
      </w:r>
    </w:p>
    <w:p>
      <w:r>
        <w:rPr>
          <w:rFonts w:ascii="宋体" w:hAnsi="宋体" w:eastAsia="宋体"/>
          <w:sz w:val="24"/>
        </w:rPr>
        <w:t>高江涛主编；田晓娜等编著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人大附中单元测试卷  高一物理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高江涛主编；田晓娜等编著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本书出售、求购地址：https://www.jiaokey.com/book/detail/11694670.html</w:t>
      </w:r>
    </w:p>
    <w:p>
      <w:r>
        <w:t>更多相关图书推荐：https://www.jiaokey.com</w:t>
      </w:r>
    </w:p>
    <w:p>
      <w:r>
        <w:t>高江涛主编；田晓娜等编著 其他作品：https://www.jiaokey.com/tag/高江涛主编；田晓娜等编著.html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关键词搜索：https://www.jiaokey.com/tag/人大附中单元测试卷  高一物理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