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我国区域自主创新调研报告</w:t>
      </w:r>
    </w:p>
    <w:p>
      <w:r>
        <w:rPr>
          <w:rFonts w:ascii="宋体" w:hAnsi="宋体" w:eastAsia="宋体"/>
          <w:sz w:val="24"/>
        </w:rPr>
        <w:t>吴忠泽主编；科学技术部专题研究组编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我国区域自主创新调研报告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吴忠泽主编；科学技术部专题研究组编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本书出售、求购地址：https://www.jiaokey.com/book/detail/11694594.html</w:t>
      </w:r>
    </w:p>
    <w:p>
      <w:r>
        <w:t>更多相关图书推荐：https://www.jiaokey.com</w:t>
      </w:r>
    </w:p>
    <w:p>
      <w:r>
        <w:t>吴忠泽主编；科学技术部专题研究组编 其他作品：https://www.jiaokey.com/tag/吴忠泽主编；科学技术部专题研究组编.html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关键词搜索：https://www.jiaokey.com/tag/我国区域自主创新调研报告.html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