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当代都市传奇  英汉对照</w:t>
      </w:r>
    </w:p>
    <w:p>
      <w:r>
        <w:rPr>
          <w:rFonts w:ascii="宋体" w:hAnsi="宋体" w:eastAsia="宋体"/>
          <w:sz w:val="24"/>
        </w:rPr>
        <w:t>雪莉·布林克奥夫（Shirley Brinkerhoff）著；蒋呈丽译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当代都市传奇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雪莉·布林克奥夫（Shirley Brinkerhoff）著；蒋呈丽译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本书出售、求购地址：https://www.jiaokey.com/book/detail/11694572.html</w:t>
      </w:r>
    </w:p>
    <w:p>
      <w:r>
        <w:t>更多相关图书推荐：https://www.jiaokey.com</w:t>
      </w:r>
    </w:p>
    <w:p>
      <w:r>
        <w:t>雪莉·布林克奥夫（Shirley Brinkerhoff）著；蒋呈丽译 其他作品：https://www.jiaokey.com/tag/雪莉·布林克奥夫（Shirley Brinkerhoff）著；蒋呈丽译.html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关键词搜索：https://www.jiaokey.com/tag/当代都市传奇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