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主题式英语会话保证班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主题式英语会话保证班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本书出售、求购地址：https://www.jiaokey.com/book/detail/11694558.html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关键词搜索：https://www.jiaokey.com/tag/主题式英语会话保证班.html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