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观光旅游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观光旅游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本书出售、求购地址：https://www.jiaokey.com/book/detail/11694555.html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观光旅游.html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