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美语会话全集  运动休闲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美语会话全集  运动休闲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本书出售、求购地址：https://www.jiaokey.com/book/detail/11694553.html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关键词搜索：https://www.jiaokey.com/tag/美语会话全集  运动休闲.html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