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语言理论与语言学方法论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语言理论与语言学方法论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本书出售、求购地址：https://www.jiaokey.com/book/detail/11694512.html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关键词搜索：https://www.jiaokey.com/tag/语言理论与语言学方法论.html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