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华东师大版课标本  八年级数学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华东师大版课标本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本书出售、求购地址：https://www.jiaokey.com/book/detail/11694494.html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华东师大版课标本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