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北师大版  数学  七年级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北师大版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本书出售、求购地址：https://www.jiaokey.com/book/detail/11694398.html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北师大版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