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现代小学语文  练一练·评一评  第11册·1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现代小学语文  练一练·评一评  第11册·1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本书出售、求购地址：https://www.jiaokey.com/book/detail/11694384.html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关键词搜索：https://www.jiaokey.com/tag/现代小学语文  练一练·评一评  第11册·1.html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