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历史  八年级  人教版课标本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历史  八年级  人教版课标本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本书出售、求购地址：https://www.jiaokey.com/book/detail/11694281.html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历史  八年级  人教版课标本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