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八年级  下  河北教育版课标本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八年级  下  河北教育版课标本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本书出售、求购地址：https://www.jiaokey.com/book/detail/11694280.html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数学  八年级  下  河北教育版课标本.html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