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 英语  七年级  下  冀教版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 英语  七年级  下  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本书出售、求购地址：https://www.jiaokey.com/book/detail/11694250.html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 英语  七年级  下  冀教版.html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