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一练通   数学  二年级  下  苏教版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一练通   数学  二年级  下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本书出售、求购地址：https://www.jiaokey.com/book/detail/11694240.html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关键词搜索：https://www.jiaokey.com/tag/一练通   数学  二年级  下  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