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精导·精练  2合1  语文版  八年级语文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精导·精练  2合1  语文版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本书出售、求购地址：https://www.jiaokey.com/book/detail/11694230.html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关键词搜索：https://www.jiaokey.com/tag/精导·精练  2合1  语文版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