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精导·精练  2合1  上海科技版  八年级物理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精导·精练  2合1  上海科技版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本书出售、求购地址：https://www.jiaokey.com/book/detail/11694229.html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关键词搜索：https://www.jiaokey.com/tag/精导·精练  2合1  上海科技版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