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基础课堂同步达优   语文  三年级  下  苏教版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基础课堂同步达优   语文  三年级  下  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本书出售、求购地址：https://www.jiaokey.com/book/detail/11694181.html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关键词搜索：https://www.jiaokey.com/tag/基础课堂同步达优   语文  三年级  下  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